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11B08" w:rsidRPr="00ED3440" w:rsidTr="00706CD3">
        <w:trPr>
          <w:trHeight w:hRule="exact" w:val="1134"/>
        </w:trPr>
        <w:tc>
          <w:tcPr>
            <w:tcW w:w="9356" w:type="dxa"/>
            <w:vAlign w:val="center"/>
          </w:tcPr>
          <w:p w:rsidR="00706CD3" w:rsidRDefault="00706CD3" w:rsidP="004902B3">
            <w:pPr>
              <w:spacing w:line="260" w:lineRule="auto"/>
              <w:ind w:left="34"/>
              <w:jc w:val="right"/>
              <w:rPr>
                <w:b/>
                <w:sz w:val="28"/>
              </w:rPr>
            </w:pPr>
          </w:p>
          <w:p w:rsidR="00706CD3" w:rsidRDefault="00706CD3" w:rsidP="004902B3">
            <w:pPr>
              <w:spacing w:line="260" w:lineRule="auto"/>
              <w:ind w:left="34"/>
              <w:jc w:val="right"/>
              <w:rPr>
                <w:sz w:val="20"/>
              </w:rPr>
            </w:pPr>
          </w:p>
          <w:p w:rsidR="004902B3" w:rsidRDefault="004902B3" w:rsidP="004902B3">
            <w:pPr>
              <w:spacing w:line="260" w:lineRule="auto"/>
              <w:ind w:left="34"/>
              <w:jc w:val="right"/>
              <w:rPr>
                <w:sz w:val="20"/>
              </w:rPr>
            </w:pPr>
          </w:p>
          <w:p w:rsidR="00706CD3" w:rsidRPr="00ED3440" w:rsidRDefault="00706CD3" w:rsidP="004902B3">
            <w:pPr>
              <w:spacing w:line="260" w:lineRule="auto"/>
              <w:ind w:left="34"/>
              <w:jc w:val="right"/>
              <w:rPr>
                <w:sz w:val="20"/>
              </w:rPr>
            </w:pPr>
          </w:p>
        </w:tc>
      </w:tr>
    </w:tbl>
    <w:p w:rsidR="00D3613B" w:rsidRPr="00E805F2" w:rsidRDefault="00D3613B" w:rsidP="00997D4E">
      <w:pPr>
        <w:spacing w:line="260" w:lineRule="exact"/>
        <w:jc w:val="both"/>
        <w:rPr>
          <w:sz w:val="20"/>
        </w:rPr>
      </w:pPr>
    </w:p>
    <w:p w:rsidR="00D3613B" w:rsidRDefault="00D3613B" w:rsidP="00997D4E">
      <w:pPr>
        <w:spacing w:line="260" w:lineRule="exact"/>
        <w:jc w:val="both"/>
        <w:rPr>
          <w:sz w:val="20"/>
        </w:rPr>
      </w:pPr>
    </w:p>
    <w:p w:rsidR="00706CD3" w:rsidRPr="00E805F2" w:rsidRDefault="00706CD3" w:rsidP="00997D4E">
      <w:pPr>
        <w:spacing w:line="260" w:lineRule="exact"/>
        <w:jc w:val="both"/>
        <w:rPr>
          <w:sz w:val="20"/>
        </w:rPr>
      </w:pPr>
    </w:p>
    <w:p w:rsidR="00D3613B" w:rsidRPr="00E805F2" w:rsidRDefault="00D3613B" w:rsidP="00997D4E">
      <w:pPr>
        <w:spacing w:line="260" w:lineRule="exact"/>
        <w:jc w:val="both"/>
        <w:rPr>
          <w:sz w:val="20"/>
        </w:rPr>
      </w:pPr>
    </w:p>
    <w:p w:rsidR="00CE48BC" w:rsidRDefault="00CE48BC" w:rsidP="00997D4E">
      <w:pPr>
        <w:spacing w:line="260" w:lineRule="exact"/>
        <w:jc w:val="both"/>
        <w:rPr>
          <w:sz w:val="20"/>
        </w:rPr>
      </w:pPr>
    </w:p>
    <w:p w:rsidR="00CE48BC" w:rsidRDefault="00CE48BC" w:rsidP="00997D4E">
      <w:pPr>
        <w:spacing w:line="260" w:lineRule="exact"/>
        <w:jc w:val="both"/>
        <w:rPr>
          <w:sz w:val="20"/>
        </w:rPr>
      </w:pPr>
    </w:p>
    <w:p w:rsidR="00CE48BC" w:rsidRDefault="00CE48BC" w:rsidP="00997D4E">
      <w:pPr>
        <w:spacing w:line="260" w:lineRule="exact"/>
        <w:jc w:val="both"/>
        <w:rPr>
          <w:sz w:val="20"/>
        </w:rPr>
      </w:pPr>
    </w:p>
    <w:p w:rsidR="00CE48BC" w:rsidRDefault="00CE48BC" w:rsidP="00997D4E">
      <w:pPr>
        <w:spacing w:line="260" w:lineRule="exact"/>
        <w:jc w:val="both"/>
        <w:rPr>
          <w:sz w:val="18"/>
        </w:rPr>
      </w:pPr>
    </w:p>
    <w:p w:rsidR="000F57A8" w:rsidRPr="00CE48BC" w:rsidRDefault="000F57A8" w:rsidP="00997D4E">
      <w:pPr>
        <w:spacing w:line="260" w:lineRule="exact"/>
        <w:jc w:val="both"/>
        <w:rPr>
          <w:sz w:val="18"/>
        </w:rPr>
      </w:pPr>
    </w:p>
    <w:p w:rsidR="00CE48BC" w:rsidRDefault="00CE48BC" w:rsidP="00997D4E">
      <w:pPr>
        <w:tabs>
          <w:tab w:val="left" w:pos="7088"/>
        </w:tabs>
        <w:spacing w:line="260" w:lineRule="exact"/>
        <w:rPr>
          <w:sz w:val="20"/>
        </w:rPr>
      </w:pPr>
    </w:p>
    <w:p w:rsidR="00FF317B" w:rsidRDefault="00FF317B" w:rsidP="00997D4E">
      <w:pPr>
        <w:tabs>
          <w:tab w:val="left" w:pos="7088"/>
        </w:tabs>
        <w:spacing w:line="260" w:lineRule="exact"/>
        <w:rPr>
          <w:sz w:val="20"/>
        </w:rPr>
      </w:pPr>
    </w:p>
    <w:p w:rsidR="00FF317B" w:rsidRDefault="00FF317B" w:rsidP="00997D4E">
      <w:pPr>
        <w:tabs>
          <w:tab w:val="left" w:pos="7088"/>
        </w:tabs>
        <w:spacing w:line="260" w:lineRule="exact"/>
        <w:rPr>
          <w:sz w:val="20"/>
        </w:rPr>
      </w:pPr>
    </w:p>
    <w:p w:rsidR="00FF317B" w:rsidRPr="0002655F" w:rsidRDefault="00FF317B" w:rsidP="00997D4E">
      <w:pPr>
        <w:tabs>
          <w:tab w:val="left" w:pos="7088"/>
        </w:tabs>
        <w:spacing w:line="260" w:lineRule="exact"/>
        <w:rPr>
          <w:sz w:val="20"/>
        </w:rPr>
      </w:pPr>
    </w:p>
    <w:tbl>
      <w:tblPr>
        <w:tblpPr w:vertAnchor="page" w:tblpY="2609"/>
        <w:tblOverlap w:val="never"/>
        <w:tblW w:w="45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3"/>
      </w:tblGrid>
      <w:tr w:rsidR="00FC3142" w:rsidRPr="00E805F2" w:rsidTr="00AD0A09">
        <w:trPr>
          <w:cantSplit/>
          <w:trHeight w:hRule="exact" w:val="284"/>
        </w:trPr>
        <w:tc>
          <w:tcPr>
            <w:tcW w:w="4533" w:type="dxa"/>
            <w:vAlign w:val="bottom"/>
          </w:tcPr>
          <w:p w:rsidR="00FC3142" w:rsidRDefault="00706CD3" w:rsidP="00AD0A09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sz w:val="16"/>
              </w:rPr>
            </w:pPr>
            <w:r>
              <w:rPr>
                <w:rFonts w:cs="Arial"/>
                <w:sz w:val="16"/>
              </w:rPr>
              <w:t>Vorname Name</w:t>
            </w:r>
            <w:r w:rsidR="00FC3142" w:rsidRPr="002F7BD9">
              <w:rPr>
                <w:rFonts w:cs="Arial"/>
                <w:sz w:val="16"/>
              </w:rPr>
              <w:t xml:space="preserve"> · </w:t>
            </w:r>
            <w:r>
              <w:rPr>
                <w:rFonts w:cs="Arial"/>
                <w:sz w:val="16"/>
              </w:rPr>
              <w:t xml:space="preserve">Straße Hausnummer </w:t>
            </w:r>
            <w:r w:rsidR="00FC3142" w:rsidRPr="002F7BD9">
              <w:rPr>
                <w:rFonts w:cs="Arial"/>
                <w:sz w:val="16"/>
              </w:rPr>
              <w:t>·</w:t>
            </w:r>
            <w:r w:rsidR="00FC3142"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</w:rPr>
              <w:t>Postleitzahl Ort</w:t>
            </w:r>
          </w:p>
        </w:tc>
      </w:tr>
      <w:tr w:rsidR="00FC3142" w:rsidRPr="00E805F2" w:rsidTr="00AD0A09">
        <w:trPr>
          <w:cantSplit/>
          <w:trHeight w:hRule="exact" w:val="2268"/>
        </w:trPr>
        <w:tc>
          <w:tcPr>
            <w:tcW w:w="4533" w:type="dxa"/>
          </w:tcPr>
          <w:p w:rsidR="00FC3142" w:rsidRPr="003E1366" w:rsidRDefault="00FC3142" w:rsidP="00AD0A09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FC3142" w:rsidRPr="003E1366" w:rsidRDefault="00FC3142" w:rsidP="00AD0A09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FC3142" w:rsidRPr="003E1366" w:rsidRDefault="00FC3142" w:rsidP="00AD0A09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</w:p>
          <w:p w:rsidR="00B96352" w:rsidRPr="00935E98" w:rsidRDefault="00B96352" w:rsidP="00AD0A09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sz w:val="20"/>
              </w:rPr>
            </w:pPr>
            <w:r w:rsidRPr="00935E98">
              <w:rPr>
                <w:sz w:val="20"/>
              </w:rPr>
              <w:t>An</w:t>
            </w:r>
            <w:r w:rsidR="00935E98" w:rsidRPr="00935E98">
              <w:rPr>
                <w:sz w:val="20"/>
              </w:rPr>
              <w:t xml:space="preserve"> das</w:t>
            </w:r>
          </w:p>
          <w:p w:rsidR="00FC3142" w:rsidRPr="00E805F2" w:rsidRDefault="00935E98" w:rsidP="00AD0A09">
            <w:pPr>
              <w:pStyle w:val="Kopfzeile"/>
              <w:tabs>
                <w:tab w:val="clear" w:pos="4536"/>
                <w:tab w:val="clear" w:pos="9072"/>
              </w:tabs>
              <w:rPr>
                <w:sz w:val="20"/>
              </w:rPr>
            </w:pPr>
            <w:r w:rsidRPr="00935E98">
              <w:rPr>
                <w:sz w:val="20"/>
              </w:rPr>
              <w:t>Karrierecenter der Bundeswehr Dresden</w:t>
            </w:r>
            <w:r w:rsidRPr="00935E98">
              <w:rPr>
                <w:sz w:val="20"/>
              </w:rPr>
              <w:br/>
              <w:t>August-Bebel-Straße 19</w:t>
            </w:r>
            <w:r w:rsidRPr="00935E98">
              <w:rPr>
                <w:sz w:val="20"/>
              </w:rPr>
              <w:br/>
              <w:t>01219 Dresden</w:t>
            </w:r>
          </w:p>
        </w:tc>
      </w:tr>
    </w:tbl>
    <w:p w:rsidR="00FC3142" w:rsidRDefault="00FC3142"/>
    <w:tbl>
      <w:tblPr>
        <w:tblpPr w:vertAnchor="page" w:horzAnchor="margin" w:tblpX="5671" w:tblpY="2553"/>
        <w:tblOverlap w:val="never"/>
        <w:tblW w:w="42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</w:tblGrid>
      <w:tr w:rsidR="00FC3142" w:rsidRPr="00E805F2" w:rsidTr="004F324A">
        <w:trPr>
          <w:cantSplit/>
          <w:trHeight w:hRule="exact" w:val="284"/>
        </w:trPr>
        <w:tc>
          <w:tcPr>
            <w:tcW w:w="4245" w:type="dxa"/>
            <w:vAlign w:val="bottom"/>
          </w:tcPr>
          <w:p w:rsidR="00FC3142" w:rsidRDefault="00FC3142" w:rsidP="00FC3142">
            <w:pPr>
              <w:pStyle w:val="Kopfzeile"/>
              <w:tabs>
                <w:tab w:val="clear" w:pos="4536"/>
                <w:tab w:val="clear" w:pos="9072"/>
              </w:tabs>
              <w:spacing w:line="260" w:lineRule="auto"/>
              <w:rPr>
                <w:sz w:val="16"/>
              </w:rPr>
            </w:pPr>
          </w:p>
        </w:tc>
      </w:tr>
      <w:tr w:rsidR="00FC3142" w:rsidRPr="00E805F2" w:rsidTr="004F324A">
        <w:trPr>
          <w:cantSplit/>
          <w:trHeight w:val="2268"/>
        </w:trPr>
        <w:tc>
          <w:tcPr>
            <w:tcW w:w="4245" w:type="dxa"/>
          </w:tcPr>
          <w:p w:rsidR="00FF317B" w:rsidRPr="00FF317B" w:rsidRDefault="00FF317B" w:rsidP="00DA6CD4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sz w:val="20"/>
              </w:rPr>
            </w:pPr>
            <w:r>
              <w:rPr>
                <w:sz w:val="16"/>
              </w:rPr>
              <w:t>Telefon:</w:t>
            </w:r>
            <w:r w:rsidRPr="00FF317B">
              <w:rPr>
                <w:sz w:val="20"/>
              </w:rPr>
              <w:tab/>
            </w:r>
          </w:p>
          <w:p w:rsidR="004902B3" w:rsidRPr="00FF317B" w:rsidRDefault="004902B3" w:rsidP="004902B3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sz w:val="20"/>
              </w:rPr>
            </w:pPr>
            <w:r>
              <w:rPr>
                <w:sz w:val="16"/>
              </w:rPr>
              <w:t>E-Mail:</w:t>
            </w:r>
            <w:r w:rsidRPr="00FF317B">
              <w:rPr>
                <w:sz w:val="20"/>
              </w:rPr>
              <w:tab/>
            </w:r>
          </w:p>
          <w:p w:rsidR="00DA6CD4" w:rsidRPr="00FF317B" w:rsidRDefault="00DA6CD4" w:rsidP="00DA6CD4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sz w:val="20"/>
              </w:rPr>
            </w:pPr>
          </w:p>
          <w:p w:rsidR="00DA6CD4" w:rsidRDefault="00DA6CD4" w:rsidP="00DA6CD4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sz w:val="20"/>
              </w:rPr>
            </w:pPr>
            <w:r w:rsidRPr="00DA6CD4">
              <w:rPr>
                <w:sz w:val="16"/>
              </w:rPr>
              <w:t>Datum:</w:t>
            </w:r>
            <w:r>
              <w:rPr>
                <w:sz w:val="20"/>
              </w:rPr>
              <w:tab/>
            </w:r>
          </w:p>
          <w:p w:rsidR="00DA6CD4" w:rsidRPr="00E805F2" w:rsidRDefault="00DA6CD4" w:rsidP="00DA6CD4">
            <w:pPr>
              <w:pStyle w:val="Kopfzeile"/>
              <w:tabs>
                <w:tab w:val="clear" w:pos="4536"/>
                <w:tab w:val="clear" w:pos="9072"/>
                <w:tab w:val="left" w:pos="1432"/>
              </w:tabs>
              <w:spacing w:line="260" w:lineRule="exact"/>
              <w:rPr>
                <w:sz w:val="20"/>
              </w:rPr>
            </w:pPr>
          </w:p>
        </w:tc>
      </w:tr>
    </w:tbl>
    <w:p w:rsidR="00197A67" w:rsidRPr="00E805F2" w:rsidRDefault="00197A67" w:rsidP="002F7BD9">
      <w:pPr>
        <w:spacing w:line="260" w:lineRule="auto"/>
        <w:rPr>
          <w:sz w:val="20"/>
        </w:rPr>
      </w:pPr>
    </w:p>
    <w:p w:rsidR="00B13739" w:rsidRDefault="00B13739" w:rsidP="009005EF">
      <w:pPr>
        <w:spacing w:line="260" w:lineRule="auto"/>
        <w:ind w:right="-3"/>
        <w:rPr>
          <w:rFonts w:cs="Arial"/>
          <w:sz w:val="20"/>
        </w:rPr>
      </w:pPr>
    </w:p>
    <w:p w:rsidR="00BB17D7" w:rsidRPr="00935E98" w:rsidRDefault="00935E98" w:rsidP="004518D3">
      <w:pPr>
        <w:spacing w:line="260" w:lineRule="exact"/>
        <w:ind w:right="-3"/>
        <w:rPr>
          <w:b/>
          <w:sz w:val="20"/>
        </w:rPr>
      </w:pPr>
      <w:r w:rsidRPr="00935E98">
        <w:rPr>
          <w:b/>
          <w:sz w:val="20"/>
        </w:rPr>
        <w:t>Antrag auf Genehmigung eines Auslandsaufenthalts nach</w:t>
      </w:r>
      <w:r>
        <w:rPr>
          <w:b/>
          <w:sz w:val="20"/>
        </w:rPr>
        <w:t xml:space="preserve"> </w:t>
      </w:r>
      <w:r w:rsidRPr="00935E98">
        <w:rPr>
          <w:b/>
          <w:sz w:val="20"/>
        </w:rPr>
        <w:t>§ 3 Abs. 2 Wehrpflichtgesetz (</w:t>
      </w:r>
      <w:proofErr w:type="spellStart"/>
      <w:r w:rsidRPr="00935E98">
        <w:rPr>
          <w:b/>
          <w:sz w:val="20"/>
        </w:rPr>
        <w:t>WPflG</w:t>
      </w:r>
      <w:proofErr w:type="spellEnd"/>
      <w:r w:rsidRPr="00935E98">
        <w:rPr>
          <w:b/>
          <w:sz w:val="20"/>
        </w:rPr>
        <w:t>)</w:t>
      </w:r>
    </w:p>
    <w:p w:rsidR="000E7275" w:rsidRPr="00E805F2" w:rsidRDefault="000E7275" w:rsidP="004518D3">
      <w:pPr>
        <w:spacing w:line="260" w:lineRule="exact"/>
        <w:ind w:right="-3"/>
        <w:rPr>
          <w:rFonts w:cs="Arial"/>
          <w:sz w:val="20"/>
        </w:rPr>
      </w:pPr>
    </w:p>
    <w:p w:rsidR="00935E98" w:rsidRPr="00935E98" w:rsidRDefault="00935E98" w:rsidP="00935E98">
      <w:pPr>
        <w:spacing w:line="260" w:lineRule="exact"/>
        <w:ind w:right="-3"/>
        <w:jc w:val="both"/>
        <w:rPr>
          <w:rFonts w:cs="Arial"/>
          <w:sz w:val="20"/>
        </w:rPr>
      </w:pPr>
      <w:r w:rsidRPr="00935E98">
        <w:rPr>
          <w:rFonts w:cs="Arial"/>
          <w:sz w:val="20"/>
        </w:rPr>
        <w:t>Sehr geehrte Damen und Herren,</w:t>
      </w:r>
    </w:p>
    <w:p w:rsidR="00935E98" w:rsidRPr="00935E98" w:rsidRDefault="00935E98" w:rsidP="00935E98">
      <w:pPr>
        <w:spacing w:line="260" w:lineRule="exact"/>
        <w:ind w:right="-3"/>
        <w:jc w:val="both"/>
        <w:rPr>
          <w:rFonts w:cs="Arial"/>
          <w:sz w:val="20"/>
        </w:rPr>
      </w:pPr>
    </w:p>
    <w:p w:rsidR="00935E98" w:rsidRPr="00935E98" w:rsidRDefault="00935E98" w:rsidP="00935E98">
      <w:pPr>
        <w:spacing w:line="260" w:lineRule="exact"/>
        <w:ind w:right="-3"/>
        <w:jc w:val="both"/>
        <w:rPr>
          <w:rFonts w:cs="Arial"/>
          <w:sz w:val="20"/>
        </w:rPr>
      </w:pPr>
      <w:r w:rsidRPr="00935E98">
        <w:rPr>
          <w:rFonts w:cs="Arial"/>
          <w:sz w:val="20"/>
        </w:rPr>
        <w:t>hiermit beantrage ich</w:t>
      </w:r>
      <w:r>
        <w:rPr>
          <w:rFonts w:cs="Arial"/>
          <w:sz w:val="20"/>
        </w:rPr>
        <w:t xml:space="preserve">, </w:t>
      </w:r>
      <w:r w:rsidR="00706CD3">
        <w:rPr>
          <w:rFonts w:cs="Arial"/>
          <w:sz w:val="20"/>
        </w:rPr>
        <w:t>VORNAME NAME</w:t>
      </w:r>
      <w:r>
        <w:rPr>
          <w:rFonts w:cs="Arial"/>
          <w:sz w:val="20"/>
        </w:rPr>
        <w:t xml:space="preserve">, geboren am </w:t>
      </w:r>
      <w:r w:rsidR="00706CD3">
        <w:rPr>
          <w:rFonts w:cs="Arial"/>
          <w:sz w:val="20"/>
        </w:rPr>
        <w:t>GEBURTSDATUM</w:t>
      </w:r>
      <w:r>
        <w:rPr>
          <w:rFonts w:cs="Arial"/>
          <w:sz w:val="20"/>
        </w:rPr>
        <w:t xml:space="preserve"> in </w:t>
      </w:r>
      <w:r w:rsidR="00706CD3">
        <w:rPr>
          <w:rFonts w:cs="Arial"/>
          <w:sz w:val="20"/>
        </w:rPr>
        <w:t>GEBURTSORT</w:t>
      </w:r>
      <w:r>
        <w:rPr>
          <w:rFonts w:cs="Arial"/>
          <w:sz w:val="20"/>
        </w:rPr>
        <w:t>,</w:t>
      </w:r>
      <w:r w:rsidRPr="00935E98">
        <w:rPr>
          <w:rFonts w:cs="Arial"/>
          <w:sz w:val="20"/>
        </w:rPr>
        <w:t xml:space="preserve"> gemäß § 3 Abs. 2 Wehrpflichtgesetz die Genehmigung, die Bundesrepublik Deutschland ab dem </w:t>
      </w:r>
      <w:r w:rsidR="00706CD3">
        <w:rPr>
          <w:rFonts w:cs="Arial"/>
          <w:sz w:val="20"/>
        </w:rPr>
        <w:t>DATUM</w:t>
      </w:r>
      <w:r w:rsidRPr="00935E98">
        <w:rPr>
          <w:rFonts w:cs="Arial"/>
          <w:sz w:val="20"/>
        </w:rPr>
        <w:t xml:space="preserve"> für unbestimmte Dauer, mindestens jedoch für drei Monate, zu verlassen.</w:t>
      </w:r>
    </w:p>
    <w:p w:rsidR="00935E98" w:rsidRPr="00935E98" w:rsidRDefault="00935E98" w:rsidP="00935E98">
      <w:pPr>
        <w:spacing w:line="260" w:lineRule="exact"/>
        <w:ind w:right="-3"/>
        <w:jc w:val="both"/>
        <w:rPr>
          <w:rFonts w:cs="Arial"/>
          <w:sz w:val="20"/>
        </w:rPr>
      </w:pPr>
    </w:p>
    <w:p w:rsidR="00935E98" w:rsidRPr="00935E98" w:rsidRDefault="00935E98" w:rsidP="00935E98">
      <w:pPr>
        <w:spacing w:line="260" w:lineRule="exact"/>
        <w:ind w:right="-3"/>
        <w:jc w:val="both"/>
        <w:rPr>
          <w:rFonts w:cs="Arial"/>
          <w:sz w:val="20"/>
        </w:rPr>
      </w:pPr>
      <w:r w:rsidRPr="00935E98">
        <w:rPr>
          <w:rFonts w:cs="Arial"/>
          <w:sz w:val="20"/>
        </w:rPr>
        <w:t>Da mein geplanter Auslandsaufenthalt bereits in Kürze beginnt, bitte ich um eine besonders kurzfristige Bearbeitung und um einen schriftlichen Bescheid.</w:t>
      </w:r>
    </w:p>
    <w:p w:rsidR="00935E98" w:rsidRDefault="00935E98" w:rsidP="004518D3">
      <w:pPr>
        <w:spacing w:line="260" w:lineRule="exact"/>
        <w:ind w:right="-6"/>
        <w:rPr>
          <w:rFonts w:cs="Arial"/>
          <w:sz w:val="20"/>
        </w:rPr>
      </w:pPr>
    </w:p>
    <w:p w:rsidR="00C51180" w:rsidRPr="00E805F2" w:rsidRDefault="00C51180" w:rsidP="004518D3">
      <w:pPr>
        <w:spacing w:line="260" w:lineRule="exact"/>
        <w:ind w:right="-6"/>
        <w:rPr>
          <w:rFonts w:cs="Arial"/>
          <w:sz w:val="20"/>
        </w:rPr>
      </w:pPr>
      <w:r w:rsidRPr="00E805F2">
        <w:rPr>
          <w:rFonts w:cs="Arial"/>
          <w:sz w:val="20"/>
        </w:rPr>
        <w:t>Mit freundlichen Grüßen</w:t>
      </w:r>
    </w:p>
    <w:p w:rsidR="00BB17D7" w:rsidRDefault="00BB17D7" w:rsidP="004518D3">
      <w:pPr>
        <w:spacing w:line="260" w:lineRule="exact"/>
        <w:ind w:right="-3"/>
        <w:rPr>
          <w:rFonts w:cs="Arial"/>
          <w:sz w:val="20"/>
        </w:rPr>
      </w:pPr>
    </w:p>
    <w:p w:rsidR="006C3EBB" w:rsidRDefault="006C3EBB" w:rsidP="004518D3">
      <w:pPr>
        <w:spacing w:line="260" w:lineRule="exact"/>
        <w:ind w:right="-3"/>
        <w:rPr>
          <w:rFonts w:cs="Arial"/>
          <w:sz w:val="20"/>
        </w:rPr>
      </w:pPr>
    </w:p>
    <w:p w:rsidR="00F81CCD" w:rsidRPr="00E805F2" w:rsidRDefault="00706CD3" w:rsidP="004518D3">
      <w:pPr>
        <w:spacing w:line="260" w:lineRule="exact"/>
        <w:ind w:right="-3"/>
        <w:rPr>
          <w:rFonts w:cs="Arial"/>
          <w:sz w:val="20"/>
        </w:rPr>
      </w:pPr>
      <w:r>
        <w:rPr>
          <w:rFonts w:cs="Arial"/>
          <w:sz w:val="20"/>
        </w:rPr>
        <w:t>VORNAME NAME</w:t>
      </w:r>
      <w:bookmarkStart w:id="0" w:name="_GoBack"/>
      <w:bookmarkEnd w:id="0"/>
    </w:p>
    <w:sectPr w:rsidR="00F81CCD" w:rsidRPr="00E805F2" w:rsidSect="004E0FAE">
      <w:headerReference w:type="default" r:id="rId7"/>
      <w:headerReference w:type="first" r:id="rId8"/>
      <w:type w:val="continuous"/>
      <w:pgSz w:w="11907" w:h="16840" w:code="9"/>
      <w:pgMar w:top="1134" w:right="1134" w:bottom="851" w:left="1418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DBA" w:rsidRDefault="00075DBA">
      <w:r>
        <w:separator/>
      </w:r>
    </w:p>
  </w:endnote>
  <w:endnote w:type="continuationSeparator" w:id="0">
    <w:p w:rsidR="00075DBA" w:rsidRDefault="0007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DBA" w:rsidRDefault="00075DBA">
      <w:r>
        <w:separator/>
      </w:r>
    </w:p>
  </w:footnote>
  <w:footnote w:type="continuationSeparator" w:id="0">
    <w:p w:rsidR="00075DBA" w:rsidRDefault="00075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47B" w:rsidRDefault="004E0FAE" w:rsidP="004E0FAE">
    <w:pPr>
      <w:pStyle w:val="Kopfzeile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 w:rsidR="00FF4F0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0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52095" cy="0"/>
              <wp:effectExtent l="0" t="0" r="0" b="0"/>
              <wp:wrapSquare wrapText="bothSides"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0316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34.0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UiEQIAACc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" o:allowoverlap="f">
              <w10:wrap type="square" anchorx="page" anchory="page"/>
            </v:line>
          </w:pict>
        </mc:Fallback>
      </mc:AlternateContent>
    </w:r>
    <w:r w:rsidR="00FF4F0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0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0"/>
              <wp:effectExtent l="0" t="0" r="0" b="0"/>
              <wp:wrapSquare wrapText="bothSides"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20B81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95.35pt" to="28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Yo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" o:allowoverlap="f">
              <w10:wrap type="square" anchorx="page" anchory="page"/>
            </v:line>
          </w:pict>
        </mc:Fallback>
      </mc:AlternateContent>
    </w:r>
    <w:r w:rsidR="00FF4F0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0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0" t="0" r="0" b="0"/>
              <wp:wrapSquare wrapText="bothSides"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2CB872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" o:allowoverlap="f">
              <w10:wrap type="square"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FAE" w:rsidRDefault="00FF4F0C" w:rsidP="004E0FAE">
    <w:pPr>
      <w:pStyle w:val="Kopf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0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52095" cy="0"/>
              <wp:effectExtent l="0" t="0" r="0" b="0"/>
              <wp:wrapSquare wrapText="bothSides"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86C9E3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421pt" to="34.0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" o:allowoverlap="f">
              <w10:wrap type="square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0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0" t="0" r="0" b="0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005D5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8vz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" o:allowoverlap="f">
              <w10:wrap type="square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0D038C"/>
    <w:multiLevelType w:val="hybridMultilevel"/>
    <w:tmpl w:val="A5C4D5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39"/>
    <w:rsid w:val="00011B08"/>
    <w:rsid w:val="0002655F"/>
    <w:rsid w:val="00057E16"/>
    <w:rsid w:val="00073380"/>
    <w:rsid w:val="00075DBA"/>
    <w:rsid w:val="00093843"/>
    <w:rsid w:val="000C23F0"/>
    <w:rsid w:val="000E71D0"/>
    <w:rsid w:val="000E7275"/>
    <w:rsid w:val="000F1D35"/>
    <w:rsid w:val="000F57A8"/>
    <w:rsid w:val="001543CB"/>
    <w:rsid w:val="0016595C"/>
    <w:rsid w:val="00167F68"/>
    <w:rsid w:val="001724E8"/>
    <w:rsid w:val="00197A67"/>
    <w:rsid w:val="00270932"/>
    <w:rsid w:val="00272D7E"/>
    <w:rsid w:val="002C558A"/>
    <w:rsid w:val="002D178F"/>
    <w:rsid w:val="002F7BD9"/>
    <w:rsid w:val="00366220"/>
    <w:rsid w:val="00367C67"/>
    <w:rsid w:val="00370EE0"/>
    <w:rsid w:val="003A338A"/>
    <w:rsid w:val="003B3D63"/>
    <w:rsid w:val="003E0735"/>
    <w:rsid w:val="003E1366"/>
    <w:rsid w:val="003E2B0E"/>
    <w:rsid w:val="003E7CE7"/>
    <w:rsid w:val="00411DC4"/>
    <w:rsid w:val="004518D3"/>
    <w:rsid w:val="0045505B"/>
    <w:rsid w:val="0045684A"/>
    <w:rsid w:val="004902B3"/>
    <w:rsid w:val="004E0FAE"/>
    <w:rsid w:val="004E757E"/>
    <w:rsid w:val="004F324A"/>
    <w:rsid w:val="0050608A"/>
    <w:rsid w:val="00511005"/>
    <w:rsid w:val="00522FBA"/>
    <w:rsid w:val="00590F80"/>
    <w:rsid w:val="00595D0A"/>
    <w:rsid w:val="00617883"/>
    <w:rsid w:val="006235AF"/>
    <w:rsid w:val="00641049"/>
    <w:rsid w:val="0064672B"/>
    <w:rsid w:val="00647409"/>
    <w:rsid w:val="00670B78"/>
    <w:rsid w:val="00675938"/>
    <w:rsid w:val="006B547B"/>
    <w:rsid w:val="006C09F8"/>
    <w:rsid w:val="006C3EBB"/>
    <w:rsid w:val="006D6AD0"/>
    <w:rsid w:val="006F357B"/>
    <w:rsid w:val="00701DA7"/>
    <w:rsid w:val="00706CD3"/>
    <w:rsid w:val="007117F6"/>
    <w:rsid w:val="007336ED"/>
    <w:rsid w:val="007D7E4A"/>
    <w:rsid w:val="007F50CB"/>
    <w:rsid w:val="008A467C"/>
    <w:rsid w:val="008E3C05"/>
    <w:rsid w:val="008E5445"/>
    <w:rsid w:val="008E763F"/>
    <w:rsid w:val="009005EF"/>
    <w:rsid w:val="0093279C"/>
    <w:rsid w:val="00935E98"/>
    <w:rsid w:val="00951BE6"/>
    <w:rsid w:val="00991387"/>
    <w:rsid w:val="009978DE"/>
    <w:rsid w:val="00997D4E"/>
    <w:rsid w:val="009B5231"/>
    <w:rsid w:val="009C3A9F"/>
    <w:rsid w:val="009D69F9"/>
    <w:rsid w:val="009E40C3"/>
    <w:rsid w:val="009E7C20"/>
    <w:rsid w:val="009F6B6F"/>
    <w:rsid w:val="00A03627"/>
    <w:rsid w:val="00A037BC"/>
    <w:rsid w:val="00A23932"/>
    <w:rsid w:val="00A84012"/>
    <w:rsid w:val="00A879CA"/>
    <w:rsid w:val="00A9227B"/>
    <w:rsid w:val="00AA11EE"/>
    <w:rsid w:val="00AC04B1"/>
    <w:rsid w:val="00AD0A09"/>
    <w:rsid w:val="00AE614B"/>
    <w:rsid w:val="00B1369B"/>
    <w:rsid w:val="00B13739"/>
    <w:rsid w:val="00B1637A"/>
    <w:rsid w:val="00B32A05"/>
    <w:rsid w:val="00B47BD8"/>
    <w:rsid w:val="00B60DEC"/>
    <w:rsid w:val="00B96352"/>
    <w:rsid w:val="00BB17D7"/>
    <w:rsid w:val="00BC0322"/>
    <w:rsid w:val="00BE3EC9"/>
    <w:rsid w:val="00C02C51"/>
    <w:rsid w:val="00C13194"/>
    <w:rsid w:val="00C26679"/>
    <w:rsid w:val="00C36C22"/>
    <w:rsid w:val="00C51180"/>
    <w:rsid w:val="00C7519A"/>
    <w:rsid w:val="00C9047B"/>
    <w:rsid w:val="00C97617"/>
    <w:rsid w:val="00CA7AB3"/>
    <w:rsid w:val="00CC1A1E"/>
    <w:rsid w:val="00CD7AF9"/>
    <w:rsid w:val="00CE48BC"/>
    <w:rsid w:val="00D3613B"/>
    <w:rsid w:val="00D94015"/>
    <w:rsid w:val="00D96660"/>
    <w:rsid w:val="00DA1B6C"/>
    <w:rsid w:val="00DA6CD4"/>
    <w:rsid w:val="00DE7024"/>
    <w:rsid w:val="00E10972"/>
    <w:rsid w:val="00E20FF9"/>
    <w:rsid w:val="00E26C4F"/>
    <w:rsid w:val="00E805F2"/>
    <w:rsid w:val="00EB597A"/>
    <w:rsid w:val="00EB5FF2"/>
    <w:rsid w:val="00EC0FE8"/>
    <w:rsid w:val="00ED0636"/>
    <w:rsid w:val="00ED19F8"/>
    <w:rsid w:val="00ED3440"/>
    <w:rsid w:val="00EF15BE"/>
    <w:rsid w:val="00F07DE1"/>
    <w:rsid w:val="00F30039"/>
    <w:rsid w:val="00F619E1"/>
    <w:rsid w:val="00F81CCD"/>
    <w:rsid w:val="00FC3142"/>
    <w:rsid w:val="00FE5AB8"/>
    <w:rsid w:val="00FF317B"/>
    <w:rsid w:val="00FF4F0C"/>
    <w:rsid w:val="00FF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57F307A1"/>
  <w15:chartTrackingRefBased/>
  <w15:docId w15:val="{D0EBEA3D-5AAF-4F78-BD9A-325FAE8C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7593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100"/>
      <w:outlineLvl w:val="0"/>
    </w:pPr>
    <w:rPr>
      <w:rFonts w:cs="Arial"/>
      <w:sz w:val="32"/>
      <w:lang w:val="fr-FR"/>
    </w:rPr>
  </w:style>
  <w:style w:type="paragraph" w:styleId="berschrift2">
    <w:name w:val="heading 2"/>
    <w:basedOn w:val="Standard"/>
    <w:next w:val="Standard"/>
    <w:qFormat/>
    <w:pPr>
      <w:keepNext/>
      <w:spacing w:before="240" w:line="240" w:lineRule="atLeast"/>
      <w:ind w:left="709"/>
      <w:jc w:val="right"/>
      <w:outlineLvl w:val="1"/>
    </w:pPr>
    <w:rPr>
      <w:rFonts w:cs="Arial"/>
    </w:rPr>
  </w:style>
  <w:style w:type="paragraph" w:styleId="berschrift3">
    <w:name w:val="heading 3"/>
    <w:basedOn w:val="Standard"/>
    <w:next w:val="Standard"/>
    <w:qFormat/>
    <w:pPr>
      <w:keepNext/>
      <w:ind w:right="-3"/>
      <w:outlineLvl w:val="2"/>
    </w:pPr>
    <w:rPr>
      <w:rFonts w:cs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NListe">
    <w:name w:val="TNListe"/>
    <w:basedOn w:val="Standard"/>
    <w:pPr>
      <w:tabs>
        <w:tab w:val="left" w:pos="4800"/>
        <w:tab w:val="left" w:pos="5520"/>
        <w:tab w:val="left" w:pos="7200"/>
      </w:tabs>
      <w:spacing w:before="240"/>
      <w:ind w:left="7200" w:hanging="7200"/>
    </w:pPr>
    <w:rPr>
      <w:rFonts w:ascii="Courier New" w:hAnsi="Courier New"/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951B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66220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366220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rsid w:val="00935E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35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6\VORLAGEN\BRFPRV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BRFPRV.DOT</Template>
  <TotalTime>0</TotalTime>
  <Pages>1</Pages>
  <Words>97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Rainer Lamberts_</vt:lpstr>
    </vt:vector>
  </TitlesOfParts>
  <Company>Unbekannte Organisation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Rainer Lamberts_</dc:title>
  <dc:subject/>
  <dc:creator>Lamberts</dc:creator>
  <cp:keywords/>
  <cp:lastModifiedBy>Pfitzenreiter, Peter</cp:lastModifiedBy>
  <cp:revision>3</cp:revision>
  <cp:lastPrinted>2026-04-08T13:43:00Z</cp:lastPrinted>
  <dcterms:created xsi:type="dcterms:W3CDTF">2026-04-08T13:37:00Z</dcterms:created>
  <dcterms:modified xsi:type="dcterms:W3CDTF">2026-04-08T17:56:00Z</dcterms:modified>
</cp:coreProperties>
</file>